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252D" w14:textId="77777777" w:rsidR="00257227" w:rsidRDefault="00257227" w:rsidP="00257227">
      <w:pPr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32"/>
        </w:rPr>
      </w:pPr>
      <w:proofErr w:type="spellStart"/>
      <w:r w:rsidRPr="009B6226">
        <w:rPr>
          <w:rFonts w:cs="Times New Roman"/>
          <w:b/>
          <w:bCs/>
          <w:sz w:val="32"/>
          <w:szCs w:val="32"/>
        </w:rPr>
        <w:t>Programa</w:t>
      </w:r>
      <w:proofErr w:type="spellEnd"/>
      <w:r w:rsidRPr="009B6226">
        <w:rPr>
          <w:rFonts w:cs="Times New Roman"/>
          <w:b/>
          <w:bCs/>
          <w:sz w:val="32"/>
          <w:szCs w:val="32"/>
        </w:rPr>
        <w:t xml:space="preserve"> de Pós-</w:t>
      </w:r>
      <w:proofErr w:type="spellStart"/>
      <w:r w:rsidRPr="009B6226">
        <w:rPr>
          <w:rFonts w:cs="Times New Roman"/>
          <w:b/>
          <w:bCs/>
          <w:sz w:val="32"/>
          <w:szCs w:val="32"/>
        </w:rPr>
        <w:t>Graduação</w:t>
      </w:r>
      <w:proofErr w:type="spellEnd"/>
      <w:r w:rsidRPr="009B6226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9B6226">
        <w:rPr>
          <w:rFonts w:cs="Times New Roman"/>
          <w:b/>
          <w:bCs/>
          <w:sz w:val="32"/>
          <w:szCs w:val="32"/>
        </w:rPr>
        <w:t>em</w:t>
      </w:r>
      <w:proofErr w:type="spellEnd"/>
      <w:r w:rsidRPr="009B6226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9B6226">
        <w:rPr>
          <w:rFonts w:cs="Times New Roman"/>
          <w:b/>
          <w:bCs/>
          <w:sz w:val="32"/>
          <w:szCs w:val="32"/>
        </w:rPr>
        <w:t>Construção</w:t>
      </w:r>
      <w:proofErr w:type="spellEnd"/>
      <w:r w:rsidRPr="009B6226">
        <w:rPr>
          <w:rFonts w:cs="Times New Roman"/>
          <w:b/>
          <w:bCs/>
          <w:sz w:val="32"/>
          <w:szCs w:val="32"/>
        </w:rPr>
        <w:t xml:space="preserve"> Civil</w:t>
      </w:r>
    </w:p>
    <w:p w14:paraId="3CA406D1" w14:textId="7727C128" w:rsidR="00774BE2" w:rsidRPr="00257227" w:rsidRDefault="00000000" w:rsidP="002572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7227">
        <w:rPr>
          <w:rFonts w:ascii="Times New Roman" w:hAnsi="Times New Roman" w:cs="Times New Roman"/>
          <w:b/>
          <w:bCs/>
          <w:sz w:val="28"/>
          <w:szCs w:val="28"/>
        </w:rPr>
        <w:t xml:space="preserve">PLANO DE </w:t>
      </w:r>
      <w:r w:rsidR="00257227" w:rsidRPr="00257227">
        <w:rPr>
          <w:rFonts w:ascii="Times New Roman" w:hAnsi="Times New Roman" w:cs="Times New Roman"/>
          <w:b/>
          <w:bCs/>
          <w:sz w:val="28"/>
          <w:szCs w:val="28"/>
        </w:rPr>
        <w:t>PESQUISA DE</w:t>
      </w:r>
      <w:r w:rsidRPr="00257227">
        <w:rPr>
          <w:rFonts w:ascii="Times New Roman" w:hAnsi="Times New Roman" w:cs="Times New Roman"/>
          <w:b/>
          <w:bCs/>
          <w:sz w:val="28"/>
          <w:szCs w:val="28"/>
        </w:rPr>
        <w:t xml:space="preserve"> MESTRADO</w:t>
      </w:r>
    </w:p>
    <w:p w14:paraId="195BFF62" w14:textId="77777777" w:rsidR="00257227" w:rsidRPr="00257227" w:rsidRDefault="00000000" w:rsidP="00257227">
      <w:pPr>
        <w:spacing w:after="0"/>
        <w:rPr>
          <w:b/>
          <w:bCs/>
          <w:sz w:val="22"/>
          <w:lang w:val="pt-BR"/>
        </w:rPr>
      </w:pPr>
      <w:r w:rsidRPr="00257227">
        <w:rPr>
          <w:sz w:val="22"/>
        </w:rPr>
        <w:br/>
      </w:r>
      <w:r w:rsidR="00257227" w:rsidRPr="00257227">
        <w:rPr>
          <w:sz w:val="22"/>
          <w:lang w:val="pt-BR"/>
        </w:rPr>
        <w:t>Título do Plano de Trabalho:</w:t>
      </w:r>
      <w:r w:rsidR="00257227" w:rsidRPr="00257227">
        <w:rPr>
          <w:b/>
          <w:bCs/>
          <w:sz w:val="22"/>
          <w:lang w:val="pt-BR"/>
        </w:rPr>
        <w:t xml:space="preserve"> </w:t>
      </w:r>
      <w:r w:rsidR="00257227" w:rsidRPr="00257227">
        <w:rPr>
          <w:i/>
          <w:iCs/>
          <w:sz w:val="22"/>
          <w:lang w:val="pt-BR"/>
        </w:rPr>
        <w:t>“inserir título do plano de trabalho”</w:t>
      </w:r>
    </w:p>
    <w:p w14:paraId="79611090" w14:textId="77777777" w:rsidR="00257227" w:rsidRPr="00257227" w:rsidRDefault="00257227" w:rsidP="00257227">
      <w:pPr>
        <w:spacing w:after="0"/>
        <w:rPr>
          <w:sz w:val="22"/>
          <w:lang w:val="pt-BR"/>
        </w:rPr>
      </w:pPr>
      <w:r w:rsidRPr="00257227">
        <w:rPr>
          <w:sz w:val="22"/>
          <w:lang w:val="pt-BR"/>
        </w:rPr>
        <w:t xml:space="preserve">Nome do candidato: </w:t>
      </w:r>
      <w:r w:rsidRPr="00257227">
        <w:rPr>
          <w:i/>
          <w:iCs/>
          <w:sz w:val="22"/>
          <w:lang w:val="pt-BR"/>
        </w:rPr>
        <w:t>“inserir nome completo”</w:t>
      </w:r>
    </w:p>
    <w:p w14:paraId="1BC56CD6" w14:textId="77777777" w:rsidR="00257227" w:rsidRPr="00257227" w:rsidRDefault="00257227" w:rsidP="00257227">
      <w:pPr>
        <w:spacing w:after="0"/>
        <w:rPr>
          <w:i/>
          <w:iCs/>
          <w:sz w:val="22"/>
          <w:lang w:val="pt-BR"/>
        </w:rPr>
      </w:pPr>
      <w:r w:rsidRPr="00257227">
        <w:rPr>
          <w:sz w:val="22"/>
          <w:lang w:val="pt-BR"/>
        </w:rPr>
        <w:t xml:space="preserve">Área de Concentração: </w:t>
      </w:r>
      <w:r w:rsidRPr="00257227">
        <w:rPr>
          <w:i/>
          <w:iCs/>
          <w:sz w:val="22"/>
          <w:lang w:val="pt-BR"/>
        </w:rPr>
        <w:t xml:space="preserve">“inserir uma das </w:t>
      </w:r>
      <w:r w:rsidRPr="00257227">
        <w:rPr>
          <w:i/>
          <w:iCs/>
          <w:sz w:val="22"/>
          <w:u w:val="single"/>
          <w:lang w:val="pt-BR"/>
        </w:rPr>
        <w:t>duas</w:t>
      </w:r>
      <w:r w:rsidRPr="00257227">
        <w:rPr>
          <w:i/>
          <w:iCs/>
          <w:sz w:val="22"/>
          <w:lang w:val="pt-BR"/>
        </w:rPr>
        <w:t xml:space="preserve"> áreas de concentração”</w:t>
      </w:r>
      <w:r w:rsidRPr="00257227">
        <w:rPr>
          <w:sz w:val="22"/>
          <w:lang w:val="pt-BR"/>
        </w:rPr>
        <w:br/>
        <w:t xml:space="preserve">Linha de Pesquisa: </w:t>
      </w:r>
      <w:r w:rsidRPr="00257227">
        <w:rPr>
          <w:i/>
          <w:iCs/>
          <w:sz w:val="22"/>
          <w:lang w:val="pt-BR"/>
        </w:rPr>
        <w:t xml:space="preserve">“inserir uma das </w:t>
      </w:r>
      <w:r w:rsidRPr="00257227">
        <w:rPr>
          <w:i/>
          <w:iCs/>
          <w:sz w:val="22"/>
          <w:u w:val="single"/>
          <w:lang w:val="pt-BR"/>
        </w:rPr>
        <w:t>quatro</w:t>
      </w:r>
      <w:r w:rsidRPr="00257227">
        <w:rPr>
          <w:i/>
          <w:iCs/>
          <w:sz w:val="22"/>
          <w:lang w:val="pt-BR"/>
        </w:rPr>
        <w:t xml:space="preserve"> linhas de pesquisa”</w:t>
      </w:r>
    </w:p>
    <w:p w14:paraId="7BA6448F" w14:textId="420F961F" w:rsidR="00774BE2" w:rsidRDefault="00774BE2"/>
    <w:p w14:paraId="41C15923" w14:textId="1CF63662" w:rsidR="00774BE2" w:rsidRPr="00257227" w:rsidRDefault="00257227">
      <w:pPr>
        <w:pStyle w:val="Ttulo2"/>
        <w:rPr>
          <w:color w:val="auto"/>
        </w:rPr>
      </w:pPr>
      <w:r w:rsidRPr="00257227">
        <w:rPr>
          <w:color w:val="auto"/>
        </w:rPr>
        <w:t>1. Título Provisório do Projeto</w:t>
      </w:r>
    </w:p>
    <w:p w14:paraId="3185780C" w14:textId="77777777" w:rsidR="00774BE2" w:rsidRDefault="00000000">
      <w:r>
        <w:t>[Inserir título]</w:t>
      </w:r>
    </w:p>
    <w:p w14:paraId="685B2026" w14:textId="7F0F6BB3" w:rsidR="00774BE2" w:rsidRPr="00257227" w:rsidRDefault="00257227">
      <w:pPr>
        <w:pStyle w:val="Ttulo2"/>
        <w:rPr>
          <w:color w:val="auto"/>
        </w:rPr>
      </w:pPr>
      <w:r>
        <w:rPr>
          <w:color w:val="auto"/>
        </w:rPr>
        <w:t>2</w:t>
      </w:r>
      <w:r w:rsidRPr="00257227">
        <w:rPr>
          <w:color w:val="auto"/>
        </w:rPr>
        <w:t>. Resumo</w:t>
      </w:r>
    </w:p>
    <w:p w14:paraId="0AED5010" w14:textId="77777777" w:rsidR="00774BE2" w:rsidRDefault="00000000">
      <w:r>
        <w:t>[Apresentar um resumo breve (máx. 200 palavras)]</w:t>
      </w:r>
    </w:p>
    <w:p w14:paraId="4D252BC3" w14:textId="5A0249BC" w:rsidR="00774BE2" w:rsidRPr="00257227" w:rsidRDefault="00257227">
      <w:pPr>
        <w:pStyle w:val="Ttulo2"/>
        <w:rPr>
          <w:color w:val="auto"/>
        </w:rPr>
      </w:pPr>
      <w:r>
        <w:rPr>
          <w:color w:val="auto"/>
        </w:rPr>
        <w:t>3</w:t>
      </w:r>
      <w:r w:rsidRPr="00257227">
        <w:rPr>
          <w:color w:val="auto"/>
        </w:rPr>
        <w:t>. Introdução e Justificativa</w:t>
      </w:r>
    </w:p>
    <w:p w14:paraId="260CA94A" w14:textId="77777777" w:rsidR="00774BE2" w:rsidRDefault="00000000">
      <w:r>
        <w:t>[Contextualizar o tema e justificar a relevância do estudo]</w:t>
      </w:r>
    </w:p>
    <w:p w14:paraId="4EC7405E" w14:textId="6713FB44" w:rsidR="00774BE2" w:rsidRPr="00257227" w:rsidRDefault="00257227">
      <w:pPr>
        <w:pStyle w:val="Ttulo2"/>
        <w:rPr>
          <w:color w:val="auto"/>
        </w:rPr>
      </w:pPr>
      <w:r>
        <w:rPr>
          <w:color w:val="auto"/>
        </w:rPr>
        <w:t>4</w:t>
      </w:r>
      <w:r w:rsidRPr="00257227">
        <w:rPr>
          <w:color w:val="auto"/>
        </w:rPr>
        <w:t>. Objetivos</w:t>
      </w:r>
    </w:p>
    <w:p w14:paraId="28438D4A" w14:textId="3D26CBB4" w:rsidR="00774BE2" w:rsidRDefault="00257227">
      <w:r>
        <w:t xml:space="preserve">4.1 </w:t>
      </w:r>
      <w:proofErr w:type="spellStart"/>
      <w:r>
        <w:t>Objetivo</w:t>
      </w:r>
      <w:proofErr w:type="spellEnd"/>
      <w:r>
        <w:t xml:space="preserve"> Geral: </w:t>
      </w:r>
      <w:r>
        <w:br/>
        <w:t xml:space="preserve">4.2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: </w:t>
      </w:r>
    </w:p>
    <w:p w14:paraId="4290266D" w14:textId="7D6A7C28" w:rsidR="00774BE2" w:rsidRDefault="00257227">
      <w:pPr>
        <w:pStyle w:val="Ttulo2"/>
      </w:pPr>
      <w:r w:rsidRPr="00257227">
        <w:rPr>
          <w:color w:val="auto"/>
        </w:rPr>
        <w:t>5. Referencial Teórico</w:t>
      </w:r>
    </w:p>
    <w:p w14:paraId="2F1EF592" w14:textId="77777777" w:rsidR="00774BE2" w:rsidRDefault="00000000">
      <w:r>
        <w:t>[Apresentar os principais conceitos, autores e trabalhos relacionados ao tema]</w:t>
      </w:r>
    </w:p>
    <w:p w14:paraId="51BFB0F0" w14:textId="5A1640A2" w:rsidR="00774BE2" w:rsidRPr="00257227" w:rsidRDefault="00257227">
      <w:pPr>
        <w:pStyle w:val="Ttulo2"/>
        <w:rPr>
          <w:color w:val="auto"/>
        </w:rPr>
      </w:pPr>
      <w:r w:rsidRPr="00257227">
        <w:rPr>
          <w:color w:val="auto"/>
        </w:rPr>
        <w:t>6. Metodologia</w:t>
      </w:r>
    </w:p>
    <w:p w14:paraId="41F3CB4B" w14:textId="77777777" w:rsidR="00774BE2" w:rsidRDefault="00000000">
      <w:r>
        <w:t>[Explicar os métodos, técnicas, instrumentos e procedimentos que serão utilizados]</w:t>
      </w:r>
    </w:p>
    <w:p w14:paraId="40CAC97F" w14:textId="6480A7EF" w:rsidR="00774BE2" w:rsidRPr="00257227" w:rsidRDefault="00257227">
      <w:pPr>
        <w:pStyle w:val="Ttulo2"/>
        <w:rPr>
          <w:color w:val="auto"/>
        </w:rPr>
      </w:pPr>
      <w:r w:rsidRPr="00257227">
        <w:rPr>
          <w:color w:val="auto"/>
        </w:rPr>
        <w:t>7. Cronograma de Execução</w:t>
      </w:r>
    </w:p>
    <w:p w14:paraId="15FF2C98" w14:textId="6510A53F" w:rsidR="00EE5C86" w:rsidRDefault="00000000">
      <w:r>
        <w:t xml:space="preserve">[Apresentar as etapas do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distribuídas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longo</w:t>
      </w:r>
      <w:proofErr w:type="spellEnd"/>
      <w:r>
        <w:t xml:space="preserve"> dos </w:t>
      </w:r>
      <w:proofErr w:type="spellStart"/>
      <w:r>
        <w:t>semestres</w:t>
      </w:r>
      <w:proofErr w:type="spellEnd"/>
      <w:r w:rsidR="00EE5C86">
        <w:t xml:space="preserve">. </w:t>
      </w:r>
      <w:proofErr w:type="spellStart"/>
      <w:r w:rsidR="00EE5C86">
        <w:t>Sugestão</w:t>
      </w:r>
      <w:proofErr w:type="spellEnd"/>
      <w:r w:rsidR="00EE5C86">
        <w:t xml:space="preserve"> </w:t>
      </w:r>
      <w:proofErr w:type="spellStart"/>
      <w:r w:rsidR="00EE5C86">
        <w:t>abaixo</w:t>
      </w:r>
      <w:proofErr w:type="spellEnd"/>
      <w:r>
        <w:t>]</w:t>
      </w:r>
    </w:p>
    <w:tbl>
      <w:tblPr>
        <w:tblW w:w="8931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4"/>
        <w:gridCol w:w="908"/>
        <w:gridCol w:w="908"/>
        <w:gridCol w:w="908"/>
        <w:gridCol w:w="908"/>
        <w:gridCol w:w="908"/>
        <w:gridCol w:w="1497"/>
      </w:tblGrid>
      <w:tr w:rsidR="00EE5C86" w:rsidRPr="00EE5C86" w14:paraId="05A2520E" w14:textId="77777777" w:rsidTr="00EE5C86">
        <w:trPr>
          <w:trHeight w:val="281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750B" w14:textId="77777777" w:rsidR="00EE5C86" w:rsidRPr="00EE5C86" w:rsidRDefault="00EE5C86" w:rsidP="00E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pt-BR" w:eastAsia="pt-BR"/>
              </w:rPr>
            </w:pP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BD1F2F" w14:textId="77777777" w:rsidR="00EE5C86" w:rsidRPr="00EE5C86" w:rsidRDefault="00EE5C86" w:rsidP="00EE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2026</w:t>
            </w: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620F09" w14:textId="77777777" w:rsidR="00EE5C86" w:rsidRPr="00EE5C86" w:rsidRDefault="00EE5C86" w:rsidP="00EE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2027</w:t>
            </w:r>
          </w:p>
        </w:tc>
        <w:tc>
          <w:tcPr>
            <w:tcW w:w="240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E7B89D" w14:textId="77777777" w:rsidR="00EE5C86" w:rsidRPr="00EE5C86" w:rsidRDefault="00EE5C86" w:rsidP="00EE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2028</w:t>
            </w:r>
          </w:p>
        </w:tc>
      </w:tr>
      <w:tr w:rsidR="00EE5C86" w:rsidRPr="00EE5C86" w14:paraId="345EEDF2" w14:textId="77777777" w:rsidTr="00EE5C86">
        <w:trPr>
          <w:trHeight w:val="281"/>
        </w:trPr>
        <w:tc>
          <w:tcPr>
            <w:tcW w:w="2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328F98" w14:textId="77777777" w:rsidR="00EE5C86" w:rsidRPr="00EE5C86" w:rsidRDefault="00EE5C86" w:rsidP="00EE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ETAPAS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BB9004" w14:textId="77777777" w:rsidR="00EE5C86" w:rsidRPr="00EE5C86" w:rsidRDefault="00EE5C86" w:rsidP="00EE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1º SEM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909C1A" w14:textId="77777777" w:rsidR="00EE5C86" w:rsidRPr="00EE5C86" w:rsidRDefault="00EE5C86" w:rsidP="00EE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2º SEM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C1898E" w14:textId="77777777" w:rsidR="00EE5C86" w:rsidRPr="00EE5C86" w:rsidRDefault="00EE5C86" w:rsidP="00EE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1º SEM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C6ECF2" w14:textId="77777777" w:rsidR="00EE5C86" w:rsidRPr="00EE5C86" w:rsidRDefault="00EE5C86" w:rsidP="00EE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2º SEM</w:t>
            </w:r>
          </w:p>
        </w:tc>
        <w:tc>
          <w:tcPr>
            <w:tcW w:w="24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7CCA05" w14:textId="77777777" w:rsidR="00EE5C86" w:rsidRPr="00EE5C86" w:rsidRDefault="00EE5C86" w:rsidP="00EE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Até março</w:t>
            </w:r>
          </w:p>
        </w:tc>
      </w:tr>
      <w:tr w:rsidR="00EE5C86" w:rsidRPr="00EE5C86" w14:paraId="5531CD59" w14:textId="77777777" w:rsidTr="00EE5C86">
        <w:trPr>
          <w:trHeight w:val="389"/>
        </w:trPr>
        <w:tc>
          <w:tcPr>
            <w:tcW w:w="2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B255F" w14:textId="77777777" w:rsidR="00EE5C86" w:rsidRPr="00C34206" w:rsidRDefault="00EE5C86" w:rsidP="00EE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4206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CUMPRIMENTO DOS CRÉDITOS, </w:t>
            </w:r>
            <w:proofErr w:type="gramStart"/>
            <w:r w:rsidRPr="00C34206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QUALIFICAÇÃO,   </w:t>
            </w:r>
            <w:proofErr w:type="gramEnd"/>
            <w:r w:rsidRPr="00C34206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                ESCRITA DA DISSERTAÇÃO, ELABORAÇÃO/PUBLICAÇÃO DE ARTIGO(S) E DEFESA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3579CA" w14:textId="77777777" w:rsidR="00EE5C86" w:rsidRPr="00EE5C86" w:rsidRDefault="00EE5C86" w:rsidP="00EE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8E10C8" w14:textId="77777777" w:rsidR="00EE5C86" w:rsidRPr="00EE5C86" w:rsidRDefault="00EE5C86" w:rsidP="00EE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266653" w14:textId="77777777" w:rsidR="00EE5C86" w:rsidRPr="00EE5C86" w:rsidRDefault="00EE5C86" w:rsidP="00EE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307BA9" w14:textId="77777777" w:rsidR="00EE5C86" w:rsidRPr="00EE5C86" w:rsidRDefault="00EE5C86" w:rsidP="00EE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04CADA" w14:textId="77777777" w:rsidR="00EE5C86" w:rsidRPr="00EE5C86" w:rsidRDefault="00EE5C86" w:rsidP="00EE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E6D97A" w14:textId="77777777" w:rsidR="00EE5C86" w:rsidRPr="00EE5C86" w:rsidRDefault="00EE5C86" w:rsidP="00EE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</w:tr>
      <w:tr w:rsidR="00EE5C86" w:rsidRPr="00EE5C86" w14:paraId="471F143E" w14:textId="77777777" w:rsidTr="00EE5C86">
        <w:trPr>
          <w:trHeight w:val="389"/>
        </w:trPr>
        <w:tc>
          <w:tcPr>
            <w:tcW w:w="2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FB9BA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A51213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B34654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9E0638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615600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2D3F07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D7C14A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</w:tr>
      <w:tr w:rsidR="00EE5C86" w:rsidRPr="00EE5C86" w14:paraId="56AA6D8D" w14:textId="77777777" w:rsidTr="00EE5C86">
        <w:trPr>
          <w:trHeight w:val="389"/>
        </w:trPr>
        <w:tc>
          <w:tcPr>
            <w:tcW w:w="2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858A2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4CE49D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EB49DB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7D22E9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B12201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7266A4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D87918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</w:tr>
      <w:tr w:rsidR="00EE5C86" w:rsidRPr="00EE5C86" w14:paraId="25555D30" w14:textId="77777777" w:rsidTr="00EE5C86">
        <w:trPr>
          <w:trHeight w:val="389"/>
        </w:trPr>
        <w:tc>
          <w:tcPr>
            <w:tcW w:w="2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9A046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C68668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1F099D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C0B0F7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51C0E9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626191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45D6FC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</w:tr>
      <w:tr w:rsidR="00EE5C86" w:rsidRPr="00EE5C86" w14:paraId="5582249D" w14:textId="77777777" w:rsidTr="00C34206">
        <w:trPr>
          <w:trHeight w:val="50"/>
        </w:trPr>
        <w:tc>
          <w:tcPr>
            <w:tcW w:w="2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E4B388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C851FC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FDE167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BCF060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5E896A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CA68C6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222F6C" w14:textId="77777777" w:rsidR="00EE5C86" w:rsidRPr="00EE5C86" w:rsidRDefault="00EE5C86" w:rsidP="00EE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</w:pPr>
            <w:r w:rsidRPr="00EE5C86">
              <w:rPr>
                <w:rFonts w:ascii="Calibri" w:eastAsia="Times New Roman" w:hAnsi="Calibri" w:cs="Calibri"/>
                <w:color w:val="000000"/>
                <w:sz w:val="22"/>
                <w:lang w:val="pt-BR" w:eastAsia="pt-BR"/>
              </w:rPr>
              <w:t> </w:t>
            </w:r>
          </w:p>
        </w:tc>
      </w:tr>
    </w:tbl>
    <w:p w14:paraId="3F596484" w14:textId="36354033" w:rsidR="00774BE2" w:rsidRPr="00257227" w:rsidRDefault="00257227">
      <w:pPr>
        <w:pStyle w:val="Ttulo2"/>
        <w:rPr>
          <w:color w:val="auto"/>
        </w:rPr>
      </w:pPr>
      <w:r w:rsidRPr="00257227">
        <w:rPr>
          <w:color w:val="auto"/>
        </w:rPr>
        <w:t>8. Referências Bibliográficas</w:t>
      </w:r>
    </w:p>
    <w:p w14:paraId="405AAE0E" w14:textId="2FC9754D" w:rsidR="00257227" w:rsidRPr="00F638E7" w:rsidRDefault="00257227" w:rsidP="00257227">
      <w:r>
        <w:t xml:space="preserve">As </w:t>
      </w:r>
      <w:proofErr w:type="spellStart"/>
      <w:r>
        <w:t>referências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a </w:t>
      </w:r>
      <w:r w:rsidRPr="00F638E7">
        <w:t>ABNT NBR 6023</w:t>
      </w:r>
      <w:r>
        <w:t xml:space="preserve"> </w:t>
      </w:r>
      <w:proofErr w:type="spellStart"/>
      <w:r>
        <w:t>atualizada</w:t>
      </w:r>
      <w:proofErr w:type="spellEnd"/>
      <w:r>
        <w:t>.</w:t>
      </w:r>
      <w:r w:rsidR="00F83D2C">
        <w:br/>
      </w:r>
      <w:r w:rsidR="00F83D2C">
        <w:br/>
      </w:r>
      <w:proofErr w:type="spellStart"/>
      <w:r w:rsidR="00F83D2C">
        <w:t>Incluir</w:t>
      </w:r>
      <w:proofErr w:type="spellEnd"/>
      <w:r w:rsidR="00F83D2C">
        <w:t xml:space="preserve"> data e</w:t>
      </w:r>
      <w:r w:rsidR="00D904A1">
        <w:t xml:space="preserve"> </w:t>
      </w:r>
      <w:proofErr w:type="spellStart"/>
      <w:r w:rsidR="00D904A1">
        <w:t>assinatura</w:t>
      </w:r>
      <w:proofErr w:type="spellEnd"/>
      <w:r w:rsidR="00D904A1">
        <w:t xml:space="preserve">. </w:t>
      </w:r>
    </w:p>
    <w:p w14:paraId="6371F7F7" w14:textId="71D41331" w:rsidR="00774BE2" w:rsidRDefault="00774BE2"/>
    <w:sectPr w:rsidR="00774BE2" w:rsidSect="00EE5C86">
      <w:pgSz w:w="12240" w:h="15840"/>
      <w:pgMar w:top="709" w:right="1325" w:bottom="851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083943">
    <w:abstractNumId w:val="8"/>
  </w:num>
  <w:num w:numId="2" w16cid:durableId="121465046">
    <w:abstractNumId w:val="6"/>
  </w:num>
  <w:num w:numId="3" w16cid:durableId="744375495">
    <w:abstractNumId w:val="5"/>
  </w:num>
  <w:num w:numId="4" w16cid:durableId="1423989478">
    <w:abstractNumId w:val="4"/>
  </w:num>
  <w:num w:numId="5" w16cid:durableId="980767256">
    <w:abstractNumId w:val="7"/>
  </w:num>
  <w:num w:numId="6" w16cid:durableId="1645504042">
    <w:abstractNumId w:val="3"/>
  </w:num>
  <w:num w:numId="7" w16cid:durableId="1920171267">
    <w:abstractNumId w:val="2"/>
  </w:num>
  <w:num w:numId="8" w16cid:durableId="1220046498">
    <w:abstractNumId w:val="1"/>
  </w:num>
  <w:num w:numId="9" w16cid:durableId="139081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3321"/>
    <w:rsid w:val="00257227"/>
    <w:rsid w:val="0029639D"/>
    <w:rsid w:val="00326F90"/>
    <w:rsid w:val="005039EB"/>
    <w:rsid w:val="00774BE2"/>
    <w:rsid w:val="009466F3"/>
    <w:rsid w:val="00AA1D8D"/>
    <w:rsid w:val="00B47730"/>
    <w:rsid w:val="00C33F1E"/>
    <w:rsid w:val="00C34206"/>
    <w:rsid w:val="00CB0664"/>
    <w:rsid w:val="00D904A1"/>
    <w:rsid w:val="00EE5C86"/>
    <w:rsid w:val="00F83D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B0C22"/>
  <w14:defaultImageDpi w14:val="300"/>
  <w15:docId w15:val="{C6449495-B838-44E1-98CD-847F522A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Camila Souza</cp:lastModifiedBy>
  <cp:revision>5</cp:revision>
  <cp:lastPrinted>2025-09-30T14:44:00Z</cp:lastPrinted>
  <dcterms:created xsi:type="dcterms:W3CDTF">2025-09-29T18:11:00Z</dcterms:created>
  <dcterms:modified xsi:type="dcterms:W3CDTF">2025-09-30T14:44:00Z</dcterms:modified>
  <cp:category/>
</cp:coreProperties>
</file>